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书名：幽默串串烧</w:t>
      </w:r>
    </w:p>
    <w:p>
      <w:r>
        <w:t>作者：罗秋，王伟编；昆武绘</w:t>
      </w:r>
    </w:p>
    <w:p>
      <w:r>
        <w:t>出版社：昆明:晨光出版社,2005.12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幽默串串烧 评论地址：https://www.jiaokey.com/book/detail/11663326.html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