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孙蕉轩九十嘏寿辞</w:t>
      </w:r>
    </w:p>
    <w:p>
      <w:r>
        <w:rPr>
          <w:rFonts w:ascii="宋体" w:hAnsi="宋体" w:eastAsia="宋体"/>
          <w:sz w:val="24"/>
        </w:rPr>
        <w:t>沈尹默书；《写字》编辑部编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孙蕉轩九十嘏寿辞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本书出售、求购地址：https://www.jiaokey.com/book/detail/11663315.html</w:t>
      </w:r>
    </w:p>
    <w:p>
      <w:r>
        <w:t>更多相关图书推荐：https://www.jiaokey.com</w:t>
      </w:r>
    </w:p>
    <w:p>
      <w:r>
        <w:t>沈尹默书；《写字》编辑部编 其他作品：https://www.jiaokey.com/tag/沈尹默书；《写字》编辑部编.html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关键词搜索：https://www.jiaokey.com/tag/孙蕉轩九十嘏寿辞.html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