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书名：设计思维训练  以艺术的方法解决设计创意问题</w:t>
      </w:r>
    </w:p>
    <w:p>
      <w:r>
        <w:t>作者：吴学夫编著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总页数：127</w:t>
      </w:r>
    </w:p>
    <w:p>
      <w:r>
        <w:t>更多请访问教客网: www.jiaokey.com</w:t>
      </w:r>
    </w:p>
    <w:p>
      <w:r>
        <w:t>设计思维训练  以艺术的方法解决设计创意问题 评论地址：https://www.jiaokey.com/book/detail/11663314.html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