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高考素描节节练</w:t>
      </w:r>
    </w:p>
    <w:p>
      <w:r>
        <w:rPr>
          <w:rFonts w:ascii="宋体" w:hAnsi="宋体" w:eastAsia="宋体"/>
          <w:sz w:val="24"/>
        </w:rPr>
        <w:t>钟周平，刘人郡，钟有康编著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高考素描节节练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钟周平，刘人郡，钟有康编著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素描(学科: 技法(美术) 学科: 高中)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本书出售、求购地址：https://www.jiaokey.com/book/detail/11663295.html</w:t>
      </w:r>
    </w:p>
    <w:p>
      <w:r>
        <w:t>更多相关图书推荐：https://www.jiaokey.com</w:t>
      </w:r>
    </w:p>
    <w:p>
      <w:r>
        <w:t>钟周平，刘人郡，钟有康编著 其他作品：https://www.jiaokey.com/tag/钟周平，刘人郡，钟有康编著.html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关键词搜索：https://www.jiaokey.com/tag/素描(学科: 技法(美术) 学科: 高中)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