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书名：随堂范稿  水彩画教学1997-2005</w:t>
      </w:r>
    </w:p>
    <w:p>
      <w:r>
        <w:t>作者：陈海宁著</w:t>
      </w:r>
    </w:p>
    <w:p>
      <w:r>
        <w:t>出版社：贵阳：贵州教育出版社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随堂范稿  水彩画教学1997-2005 评论地址：https://www.jiaokey.com/book/detail/11663273.html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