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书名：小课堂  素描头像</w:t>
      </w:r>
    </w:p>
    <w:p>
      <w:r>
        <w:t>作者：迟海波，李雪玫（绘）</w:t>
      </w:r>
    </w:p>
    <w:p>
      <w:r>
        <w:t>出版社：济南：山东美术出版社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小课堂  素描头像 评论地址：https://www.jiaokey.com/book/detail/11663260.html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