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于右任先生最后遗墨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于右任先生最后遗墨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本书出售、求购地址：https://www.jiaokey.com/book/detail/11663154.html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关键词搜索：https://www.jiaokey.com/tag/于右任先生最后遗墨.html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