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节日饰物制作  2  彩灯、彩球、拉花、风铃、小挂件</w:t>
      </w:r>
    </w:p>
    <w:p>
      <w:r>
        <w:rPr>
          <w:rFonts w:ascii="宋体" w:hAnsi="宋体" w:eastAsia="宋体"/>
          <w:sz w:val="24"/>
        </w:rPr>
        <w:t>罗久华，吴惠卿编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节日饰物制作  2  彩灯、彩球、拉花、风铃、小挂件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罗久华，吴惠卿编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['节日', '饰物', '制作', ' ', ' ', '2', ' ', ' ', '彩灯', '、', '彩球', '、', '拉花', '、', '风铃', '、', '小', '挂件']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本书出售、求购地址：https://www.jiaokey.com/book/detail/11663143.html</w:t>
      </w:r>
    </w:p>
    <w:p>
      <w:r>
        <w:t>更多相关图书推荐：https://www.jiaokey.com</w:t>
      </w:r>
    </w:p>
    <w:p>
      <w:r>
        <w:t>罗久华，吴惠卿编 其他作品：https://www.jiaokey.com/tag/罗久华，吴惠卿编.html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关键词搜索：https://www.jiaokey.com/tag/['节日', '饰物', '制作', ' ', ' ', '2', ' ', ' ', '彩灯', '、', '彩球', '、', '拉花', '、', '风铃', '、', '小', '挂件'].html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