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全国爱国主义教育示范基地故事  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全国爱国主义教育示范基地故事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关键词搜索：https://www.jiaokey.com/tag/全国爱国主义教育示范基地故事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