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书名：世上最划算的教育  童年需要培养的38种好习惯</w:t>
      </w:r>
    </w:p>
    <w:p>
      <w:r>
        <w:t>作者：冯夏婷主编</w:t>
      </w:r>
    </w:p>
    <w:p>
      <w:r>
        <w:t>出版社：广州：中山大学出版社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世上最划算的教育  童年需要培养的38种好习惯 评论地址：https://www.jiaokey.com/book/detail/11663091.html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