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书名：加入WTO与中国社会主义意识形态发展研究</w:t>
      </w:r>
    </w:p>
    <w:p>
      <w:r>
        <w:t>作者：郭文亮主编</w:t>
      </w:r>
    </w:p>
    <w:p>
      <w:r>
        <w:t>出版社：广州：中山大学出版社</w:t>
      </w:r>
    </w:p>
    <w:p>
      <w:r>
        <w:t>出版日期：2005.06</w:t>
      </w:r>
    </w:p>
    <w:p>
      <w:r>
        <w:t>总页数：457</w:t>
      </w:r>
    </w:p>
    <w:p>
      <w:r>
        <w:t>更多请访问教客网: www.jiaokey.com</w:t>
      </w:r>
    </w:p>
    <w:p>
      <w:r>
        <w:t>加入WTO与中国社会主义意识形态发展研究 评论地址：https://www.jiaokey.com/book/detail/11663076.html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