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知识型花瓶式有威慑作用的独立董事  我国实施独立董事制度的动机研究</w:t>
      </w:r>
    </w:p>
    <w:p>
      <w:r>
        <w:rPr>
          <w:rFonts w:ascii="宋体" w:hAnsi="宋体" w:eastAsia="宋体"/>
          <w:sz w:val="24"/>
        </w:rPr>
        <w:t>唐清泉著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知识型花瓶式有威慑作用的独立董事  我国实施独立董事制度的动机研究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本书出售、求购地址：https://www.jiaokey.com/book/detail/11663072.html</w:t>
      </w:r>
    </w:p>
    <w:p>
      <w:r>
        <w:t>更多相关图书推荐：https://www.jiaokey.com</w:t>
      </w:r>
    </w:p>
    <w:p>
      <w:r>
        <w:t>唐清泉著 其他作品：https://www.jiaokey.com/tag/唐清泉著.html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关键词搜索：https://www.jiaokey.com/tag/股份有限公司-企业管理-研究.html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