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理论、实践与方法  第3版</w:t>
      </w:r>
    </w:p>
    <w:p>
      <w:r>
        <w:t>作者：王乐夫编著</w:t>
      </w:r>
    </w:p>
    <w:p>
      <w:r>
        <w:t>出版社：广州：中山大学出版社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领导学  理论、实践与方法  第3版 评论地址：https://www.jiaokey.com/book/detail/11663068.html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