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公务员录用面试技巧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本书出售、求购地址：https://www.jiaokey.com/book/detail/11663064.html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关键词搜索：https://www.jiaokey.com/tag/公务员录用面试技巧.html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