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生产者服务论  兼论中国服务业发展与开放</w:t>
      </w:r>
    </w:p>
    <w:p>
      <w:r>
        <w:rPr>
          <w:rFonts w:ascii="宋体" w:hAnsi="宋体" w:eastAsia="宋体"/>
          <w:sz w:val="24"/>
        </w:rPr>
        <w:t>程大中著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生产者服务论  兼论中国服务业发展与开放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经济发展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本书出售、求购地址：https://www.jiaokey.com/book/detail/11663032.html</w:t>
      </w:r>
    </w:p>
    <w:p>
      <w:r>
        <w:t>更多相关图书推荐：https://www.jiaokey.com</w:t>
      </w:r>
    </w:p>
    <w:p>
      <w:r>
        <w:t>程大中著 其他作品：https://www.jiaokey.com/tag/程大中著.html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关键词搜索：https://www.jiaokey.com/tag/服务业(学科: 经济发展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