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送给老年人的健康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送给老年人的健康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本书出售、求购地址：https://www.jiaokey.com/book/detail/11662952.html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关键词搜索：https://www.jiaokey.com/tag/送给老年人的健康.html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