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科学探索活动手册  物体与物质</w:t>
      </w:r>
    </w:p>
    <w:p>
      <w:r>
        <w:rPr>
          <w:rFonts w:ascii="宋体" w:hAnsi="宋体" w:eastAsia="宋体"/>
          <w:sz w:val="24"/>
        </w:rPr>
        <w:t>美国物理研究所，美国化学协会，美国数学协会编著；杨颖丽等译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科学探索活动手册  物体与物质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美国物理研究所，美国化学协会，美国数学协会编著；杨颖丽等译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本书出售、求购地址：https://www.jiaokey.com/book/detail/11662926.html</w:t>
      </w:r>
    </w:p>
    <w:p>
      <w:r>
        <w:t>更多相关图书推荐：https://www.jiaokey.com</w:t>
      </w:r>
    </w:p>
    <w:p>
      <w:r>
        <w:t>美国物理研究所，美国化学协会，美国数学协会编著；杨颖丽等译 其他作品：https://www.jiaokey.com/tag/美国物理研究所，美国化学协会，美国数学协会编著；杨颖丽等译.html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关键词搜索：https://www.jiaokey.com/tag/科学探索活动手册  物体与物质.html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