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为孩子写的脑科学知识  进阶篇</w:t>
      </w:r>
    </w:p>
    <w:p>
      <w:r>
        <w:rPr>
          <w:rFonts w:ascii="宋体" w:hAnsi="宋体" w:eastAsia="宋体"/>
          <w:sz w:val="24"/>
        </w:rPr>
        <w:t>毛彩凤编译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为孩子写的脑科学知识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毛彩凤编译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本书出售、求购地址：https://www.jiaokey.com/book/detail/11662922.html</w:t>
      </w:r>
    </w:p>
    <w:p>
      <w:r>
        <w:t>更多相关图书推荐：https://www.jiaokey.com</w:t>
      </w:r>
    </w:p>
    <w:p>
      <w:r>
        <w:t>毛彩凤编译 其他作品：https://www.jiaokey.com/tag/毛彩凤编译.html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关键词搜索：https://www.jiaokey.com/tag/为孩子写的脑科学知识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