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1  帝都风云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1  帝都风云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本书出售、求购地址：https://www.jiaokey.com/book/detail/11662904.html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  1  帝都风云.html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