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我们稍息-立正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我们稍息-立正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本书出售、求购地址：https://www.jiaokey.com/book/detail/11662897.html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关键词搜索：https://www.jiaokey.com/tag/我们稍息-立正.html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