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书名：仙魔战记  1  异域屠龙  上</w:t>
      </w:r>
    </w:p>
    <w:p>
      <w:r>
        <w:t>作者：碧落黄泉著</w:t>
      </w:r>
    </w:p>
    <w:p>
      <w:r>
        <w:t>出版社：上海：上海文化出版社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仙魔战记  1  异域屠龙  上 评论地址：https://www.jiaokey.com/book/detail/11662890.html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