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风月帝国  2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风月帝国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本书出售、求购地址：https://www.jiaokey.com/book/detail/11662880.html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关键词搜索：https://www.jiaokey.com/tag/风月帝国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