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书名：十六岁的百万富翁</w:t>
      </w:r>
    </w:p>
    <w:p>
      <w:r>
        <w:t>作者：王卫国著明朗，刘敏插图</w:t>
      </w:r>
    </w:p>
    <w:p>
      <w:r>
        <w:t>出版社：上海：少年儿童出版社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十六岁的百万富翁 评论地址：https://www.jiaokey.com/book/detail/11662861.html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