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一只叫玉米黄的老鼠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一只叫玉米黄的老鼠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本书出售、求购地址：https://www.jiaokey.com/book/detail/11662858.html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关键词搜索：https://www.jiaokey.com/tag/一只叫玉米黄的老鼠.html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