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书名：金牌奥赛每周测初三年级超级试卷  物理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金牌奥赛每周测初三年级超级试卷  物理 评论地址：https://www.jiaokey.com/book/detail/11662808.html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