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书名：一页纸的商业计划</w:t>
      </w:r>
    </w:p>
    <w:p>
      <w:r>
        <w:t>作者：（美）帕特里克·赖利（Patrick G.Riley）著；魏青江译</w:t>
      </w:r>
    </w:p>
    <w:p>
      <w:r>
        <w:t>出版社：北京：中信出版社</w:t>
      </w:r>
    </w:p>
    <w:p>
      <w:r>
        <w:t>出版日期：2005</w:t>
      </w:r>
    </w:p>
    <w:p>
      <w:r>
        <w:t>总页数：119</w:t>
      </w:r>
    </w:p>
    <w:p>
      <w:r>
        <w:t>更多请访问教客网: www.jiaokey.com</w:t>
      </w:r>
    </w:p>
    <w:p>
      <w:r>
        <w:t>一页纸的商业计划 评论地址：https://www.jiaokey.com/book/detail/11662781.html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