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书名：像红风衣那样帅</w:t>
      </w:r>
    </w:p>
    <w:p>
      <w:r>
        <w:t>作者：黄春华著</w:t>
      </w:r>
    </w:p>
    <w:p>
      <w:r>
        <w:t>出版社：福州:海峡文艺出版社,2005.06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像红风衣那样帅 评论地址：https://www.jiaokey.com/book/detail/11662722.html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