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如果爱没有终点  我的马拉松</w:t>
      </w:r>
    </w:p>
    <w:p>
      <w:r>
        <w:rPr>
          <w:rFonts w:ascii="宋体" w:hAnsi="宋体" w:eastAsia="宋体"/>
          <w:sz w:val="24"/>
        </w:rPr>
        <w:t>（韩）朴美景著；苏茉译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83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6271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83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如果爱没有终点  我的马拉松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（韩）朴美景著；苏茉译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杭州:浙江人民出版社,2005.12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回忆录(地点:韩国年代:现代)回忆录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本书出售、求购地址：https://www.jiaokey.com/book/detail/11662713.html</w:t>
      </w:r>
    </w:p>
    <w:p>
      <w:r>
        <w:t>更多相关图书推荐：https://www.jiaokey.com</w:t>
      </w:r>
    </w:p>
    <w:p>
      <w:r>
        <w:t>（韩）朴美景著；苏茉译 其他作品：https://www.jiaokey.com/tag/（韩）朴美景著；苏茉译.html</w:t>
      </w:r>
    </w:p>
    <w:p>
      <w:r>
        <w:t>杭州:浙江人民出版社,2005.12 出版图书：https://www.jiaokey.com/tag/杭州:浙江人民出版社,2005.12.html</w:t>
      </w:r>
    </w:p>
    <w:p>
      <w:r>
        <w:t>关键词搜索：https://www.jiaokey.com/tag/回忆录(地点:韩国年代:现代)回忆录.html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