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书名：会“魔法”的女人  居里夫人和镭</w:t>
      </w:r>
    </w:p>
    <w:p>
      <w:r>
        <w:t>作者：（英）伊恩·格雷厄姆编写；（英）戴维·艾特拉姆绘图；李玉帼译</w:t>
      </w:r>
    </w:p>
    <w:p>
      <w:r>
        <w:t>出版社：北京：北京少年儿童出版社</w:t>
      </w:r>
    </w:p>
    <w:p>
      <w:r>
        <w:t>出版日期：2005.08</w:t>
      </w:r>
    </w:p>
    <w:p>
      <w:r>
        <w:t>总页数：27</w:t>
      </w:r>
    </w:p>
    <w:p>
      <w:r>
        <w:t>更多请访问教客网: www.jiaokey.com</w:t>
      </w:r>
    </w:p>
    <w:p>
      <w:r>
        <w:t>会“魔法”的女人  居里夫人和镭 评论地址：https://www.jiaokey.com/book/detail/11662682.html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