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“制造”声音的人  贝尔和电话</w:t>
      </w:r>
    </w:p>
    <w:p>
      <w:r>
        <w:rPr>
          <w:rFonts w:ascii="宋体" w:hAnsi="宋体" w:eastAsia="宋体"/>
          <w:sz w:val="24"/>
        </w:rPr>
        <w:t>（英）布瑞恩·威廉姆斯编写；（英）戴维·艾特拉姆绘图；李姬译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“制造”声音的人  贝尔和电话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（英）布瑞恩·威廉姆斯编写；（英）戴维·艾特拉姆绘图；李姬译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本书出售、求购地址：https://www.jiaokey.com/book/detail/11662681.html</w:t>
      </w:r>
    </w:p>
    <w:p>
      <w:r>
        <w:t>更多相关图书推荐：https://www.jiaokey.com</w:t>
      </w:r>
    </w:p>
    <w:p>
      <w:r>
        <w:t>（英）布瑞恩·威廉姆斯编写；（英）戴维·艾特拉姆绘图；李姬译 其他作品：https://www.jiaokey.com/tag/（英）布瑞恩·威廉姆斯编写；（英）戴维·艾特拉姆绘图；李姬译.html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关键词搜索：https://www.jiaokey.com/tag/“制造”声音的人  贝尔和电话.html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