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书名：寂寞的天才  达芬奇之谜</w:t>
      </w:r>
    </w:p>
    <w:p>
      <w:r>
        <w:t>作者：严哲民著</w:t>
      </w:r>
    </w:p>
    <w:p>
      <w:r>
        <w:t>出版社：北京：北京少年儿童出版社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寂寞的天才  达芬奇之谜 评论地址：https://www.jiaokey.com/book/detail/11662677.html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