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小学生问答：天文地理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小学生问答：天文地理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本书出售、求购地址：https://www.jiaokey.com/book/detail/11662628.html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关键词搜索：https://www.jiaokey.com/tag/小学生问答：天文地理.html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