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破译密码  从象形文字到网络黑客</w:t>
      </w:r>
    </w:p>
    <w:p>
      <w:r>
        <w:rPr>
          <w:rFonts w:ascii="宋体" w:hAnsi="宋体" w:eastAsia="宋体"/>
          <w:sz w:val="24"/>
        </w:rPr>
        <w:t>（英）西蒙尼·爱德姆斯著；申迎丽译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破译密码  从象形文字到网络黑客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（英）西蒙尼·爱德姆斯著；申迎丽译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本书出售、求购地址：https://www.jiaokey.com/book/detail/11662622.html</w:t>
      </w:r>
    </w:p>
    <w:p>
      <w:r>
        <w:t>更多相关图书推荐：https://www.jiaokey.com</w:t>
      </w:r>
    </w:p>
    <w:p>
      <w:r>
        <w:t>（英）西蒙尼·爱德姆斯著；申迎丽译 其他作品：https://www.jiaokey.com/tag/（英）西蒙尼·爱德姆斯著；申迎丽译.html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关键词搜索：https://www.jiaokey.com/tag/破译密码  从象形文字到网络黑客.html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