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俊采星驰  文化名人在江西</w:t>
      </w:r>
    </w:p>
    <w:p>
      <w:r>
        <w:rPr>
          <w:rFonts w:ascii="宋体" w:hAnsi="宋体" w:eastAsia="宋体"/>
          <w:sz w:val="24"/>
        </w:rPr>
        <w:t>彭世东，谢建社著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俊采星驰  文化名人在江西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彭世东，谢建社著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文化-名人(学科: 生平事迹 地点: 中国 年代: 古代) 名人-文化(学科: 生平事迹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本书出售、求购地址：https://www.jiaokey.com/book/detail/11662601.html</w:t>
      </w:r>
    </w:p>
    <w:p>
      <w:r>
        <w:t>更多相关图书推荐：https://www.jiaokey.com</w:t>
      </w:r>
    </w:p>
    <w:p>
      <w:r>
        <w:t>彭世东，谢建社著 其他作品：https://www.jiaokey.com/tag/彭世东，谢建社著.html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关键词搜索：https://www.jiaokey.com/tag/文化-名人(学科: 生平事迹 地点: 中国 年代: 古代) 名人-文化(学科: 生平事迹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