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爱德华滋传</w:t>
      </w:r>
    </w:p>
    <w:p>
      <w:r>
        <w:rPr>
          <w:rFonts w:ascii="宋体" w:hAnsi="宋体" w:eastAsia="宋体"/>
          <w:sz w:val="24"/>
        </w:rPr>
        <w:t>海伦·K. 霍西尔（Helen K. Hosier）著；曹文丽译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海伦·K. 霍西尔（Helen K. Hosier）著；曹文丽译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本书出售、求购地址：https://www.jiaokey.com/book/detail/11662586.html</w:t>
      </w:r>
    </w:p>
    <w:p>
      <w:r>
        <w:t>更多相关图书推荐：https://www.jiaokey.com</w:t>
      </w:r>
    </w:p>
    <w:p>
      <w:r>
        <w:t>海伦·K. 霍西尔（Helen K. Hosier）著；曹文丽译 其他作品：https://www.jiaokey.com/tag/海伦·K. 霍西尔（Helen K. Hosier）著；曹文丽译.html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关键词搜索：https://www.jiaokey.com/tag/爱德华滋传.html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