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孩子心理学  2  了解他人的40个有趣的心理实验</w:t>
      </w:r>
    </w:p>
    <w:p>
      <w:r>
        <w:rPr>
          <w:rFonts w:ascii="宋体" w:hAnsi="宋体" w:eastAsia="宋体"/>
          <w:sz w:val="24"/>
        </w:rPr>
        <w:t>（美）金洁著；邱炳武，张英爽等译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孩子心理学  2  了解他人的40个有趣的心理实验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（美）金洁著；邱炳武，张英爽等译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本书出售、求购地址：https://www.jiaokey.com/book/detail/11662550.html</w:t>
      </w:r>
    </w:p>
    <w:p>
      <w:r>
        <w:t>更多相关图书推荐：https://www.jiaokey.com</w:t>
      </w:r>
    </w:p>
    <w:p>
      <w:r>
        <w:t>（美）金洁著；邱炳武，张英爽等译 其他作品：https://www.jiaokey.com/tag/（美）金洁著；邱炳武，张英爽等译.html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关键词搜索：https://www.jiaokey.com/tag/孩子心理学  2  了解他人的40个有趣的心理实验.html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