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书名：云步南陲  何润东图文写真</w:t>
      </w:r>
    </w:p>
    <w:p>
      <w:r>
        <w:t>作者：曹作兰主编</w:t>
      </w:r>
    </w:p>
    <w:p>
      <w:r>
        <w:t>出版社：北京:中国青年出版社,2003.08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云步南陲  何润东图文写真 评论地址：https://www.jiaokey.com/book/detail/11662523.html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