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上学了  如何帮助孩子做好上一年级准备</w:t>
      </w:r>
    </w:p>
    <w:p>
      <w:r>
        <w:rPr>
          <w:rFonts w:ascii="宋体" w:hAnsi="宋体" w:eastAsia="宋体"/>
          <w:sz w:val="24"/>
        </w:rPr>
        <w:t>章程  梁衍主编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上学了  如何帮助孩子做好上一年级准备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  梁衍主编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本书出售、求购地址：https://www.jiaokey.com/book/detail/11662515.html</w:t>
      </w:r>
    </w:p>
    <w:p>
      <w:r>
        <w:t>更多相关图书推荐：https://www.jiaokey.com</w:t>
      </w:r>
    </w:p>
    <w:p>
      <w:r>
        <w:t>章程  梁衍主编 其他作品：https://www.jiaokey.com/tag/章程  梁衍主编.html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关键词搜索：https://www.jiaokey.com/tag/上学了  如何帮助孩子做好上一年级准备.html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