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情场化社会  《问人性》精缩本</w:t>
      </w:r>
    </w:p>
    <w:p>
      <w:r>
        <w:rPr>
          <w:rFonts w:ascii="宋体" w:hAnsi="宋体" w:eastAsia="宋体"/>
          <w:sz w:val="24"/>
        </w:rPr>
        <w:t>黎鸣原著；张达缩编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情场化社会  《问人性》精缩本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黎鸣原著；张达缩编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本书出售、求购地址：https://www.jiaokey.com/book/detail/11662514.html</w:t>
      </w:r>
    </w:p>
    <w:p>
      <w:r>
        <w:t>更多相关图书推荐：https://www.jiaokey.com</w:t>
      </w:r>
    </w:p>
    <w:p>
      <w:r>
        <w:t>黎鸣原著；张达缩编 其他作品：https://www.jiaokey.com/tag/黎鸣原著；张达缩编.html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关键词搜索：https://www.jiaokey.com/tag/情场化社会  《问人性》精缩本.html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