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书名：水果妹水嫩瘦身书</w:t>
      </w:r>
    </w:p>
    <w:p>
      <w:r>
        <w:t>作者：柯以柔著</w:t>
      </w:r>
    </w:p>
    <w:p>
      <w:r>
        <w:t>出版社：北京：当代世界出版社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水果妹水嫩瘦身书 评论地址：https://www.jiaokey.com/book/detail/11662510.html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