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高中课本文言文对照译释与训练大全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高中课本文言文对照译释与训练大全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本书出售、求购地址：https://www.jiaokey.com/book/detail/11662507.html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关键词搜索：https://www.jiaokey.com/tag/高中课本文言文对照译释与训练大全.html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