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书名：我能考第一  全彩漫画读本  4  轻松快乐学语文的40个妙招</w:t>
      </w:r>
    </w:p>
    <w:p>
      <w:r>
        <w:t>作者：吴子华著；潘国文绘图</w:t>
      </w:r>
    </w:p>
    <w:p>
      <w:r>
        <w:t>出版社：福州：海峡文艺出版社</w:t>
      </w:r>
    </w:p>
    <w:p>
      <w:r>
        <w:t>出版日期：2005.06</w:t>
      </w:r>
    </w:p>
    <w:p>
      <w:r>
        <w:t>总页数：159</w:t>
      </w:r>
    </w:p>
    <w:p>
      <w:r>
        <w:t>更多请访问教客网: www.jiaokey.com</w:t>
      </w:r>
    </w:p>
    <w:p>
      <w:r>
        <w:t>我能考第一  全彩漫画读本  4  轻松快乐学语文的40个妙招 评论地址：https://www.jiaokey.com/book/detail/11662504.html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