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孩子心理学  8-17岁  1  了解自己的三十一个有趣的心理测验</w:t>
      </w:r>
    </w:p>
    <w:p>
      <w:r>
        <w:rPr>
          <w:rFonts w:ascii="宋体" w:hAnsi="宋体" w:eastAsia="宋体"/>
          <w:sz w:val="24"/>
        </w:rPr>
        <w:t>（美）乔妮·金洁（Jonni L.Kincher）著；王文忠，徐金灿译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孩子心理学  8-17岁  1  了解自己的三十一个有趣的心理测验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（美）乔妮·金洁（Jonni L.Kincher）著；王文忠，徐金灿译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本书出售、求购地址：https://www.jiaokey.com/book/detail/11662493.html</w:t>
      </w:r>
    </w:p>
    <w:p>
      <w:r>
        <w:t>更多相关图书推荐：https://www.jiaokey.com</w:t>
      </w:r>
    </w:p>
    <w:p>
      <w:r>
        <w:t>（美）乔妮·金洁（Jonni L.Kincher）著；王文忠，徐金灿译 其他作品：https://www.jiaokey.com/tag/（美）乔妮·金洁（Jonni L.Kincher）著；王文忠，徐金灿译.html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关键词搜索：https://www.jiaokey.com/tag/孩子心理学  8-17岁  1  了解自己的三十一个有趣的心理测验.html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