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书名：宝宝食谱</w:t>
      </w:r>
    </w:p>
    <w:p>
      <w:r>
        <w:t>作者：张继华，秦淑君编著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宝宝食谱 评论地址：https://www.jiaokey.com/book/detail/11662487.html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