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魔法数学专题突破  初中  实数与代数式</w:t>
      </w:r>
    </w:p>
    <w:p>
      <w:r>
        <w:rPr>
          <w:rFonts w:ascii="宋体" w:hAnsi="宋体" w:eastAsia="宋体"/>
          <w:sz w:val="24"/>
        </w:rPr>
        <w:t>张四平，姜建华主编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魔法数学专题突破  初中  实数与代数式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张四平，姜建华主编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本书出售、求购地址：https://www.jiaokey.com/book/detail/11662480.html</w:t>
      </w:r>
    </w:p>
    <w:p>
      <w:r>
        <w:t>更多相关图书推荐：https://www.jiaokey.com</w:t>
      </w:r>
    </w:p>
    <w:p>
      <w:r>
        <w:t>张四平，姜建华主编 其他作品：https://www.jiaokey.com/tag/张四平，姜建华主编.html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关键词搜索：https://www.jiaokey.com/tag/魔法数学专题突破  初中  实数与代数式.html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