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聪明的托比：智慧童话.1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聪明的托比：智慧童话.1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本书出售、求购地址：https://www.jiaokey.com/book/detail/11662367.html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关键词搜索：https://www.jiaokey.com/tag/聪明的托比：智慧童话.1.html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