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风与树的歌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风与树的歌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本书出售、求购地址：https://www.jiaokey.com/book/detail/11662352.html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关键词搜索：https://www.jiaokey.com/tag/风与树的歌.html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