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反语文幽灵袭击地球</w:t>
      </w:r>
    </w:p>
    <w:p>
      <w:r>
        <w:rPr>
          <w:rFonts w:ascii="宋体" w:hAnsi="宋体" w:eastAsia="宋体"/>
          <w:sz w:val="24"/>
        </w:rPr>
        <w:t>杨鹏，王腊梅执笔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反语文幽灵袭击地球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杨鹏，王腊梅执笔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本书出售、求购地址：https://www.jiaokey.com/book/detail/11662341.html</w:t>
      </w:r>
    </w:p>
    <w:p>
      <w:r>
        <w:t>更多相关图书推荐：https://www.jiaokey.com</w:t>
      </w:r>
    </w:p>
    <w:p>
      <w:r>
        <w:t>杨鹏，王腊梅执笔 其他作品：https://www.jiaokey.com/tag/杨鹏，王腊梅执笔.html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关键词搜索：https://www.jiaokey.com/tag/反语文幽灵袭击地球.html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