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书名：嘘！别吵</w:t>
      </w:r>
    </w:p>
    <w:p>
      <w:r>
        <w:t>作者：肖宝丽等著；张晓夜插图</w:t>
      </w:r>
    </w:p>
    <w:p>
      <w:r>
        <w:t>出版社：上海:少年儿童出版社,2005.01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嘘！别吵 评论地址：https://www.jiaokey.com/book/detail/11662331.html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