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穿越你的影子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穿越你的影子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本书出售、求购地址：https://www.jiaokey.com/book/detail/11662330.html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关键词搜索：https://www.jiaokey.com/tag/穿越你的影子.html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